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2-23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</w:t>
      </w:r>
      <w:r>
        <w:rPr>
          <w:rFonts w:ascii="Times New Roman" w:eastAsia="Times New Roman" w:hAnsi="Times New Roman" w:cs="Times New Roman"/>
          <w:sz w:val="26"/>
          <w:szCs w:val="26"/>
        </w:rPr>
        <w:t>раниченной ответственностью «МФК «Лайм-</w:t>
      </w:r>
      <w:r>
        <w:rPr>
          <w:rFonts w:ascii="Times New Roman" w:eastAsia="Times New Roman" w:hAnsi="Times New Roman" w:cs="Times New Roman"/>
          <w:sz w:val="26"/>
          <w:szCs w:val="26"/>
        </w:rPr>
        <w:t>Займ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Манихиной Александре Юрье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«МФК «Лайм-</w:t>
      </w:r>
      <w:r>
        <w:rPr>
          <w:rFonts w:ascii="Times New Roman" w:eastAsia="Times New Roman" w:hAnsi="Times New Roman" w:cs="Times New Roman"/>
          <w:sz w:val="26"/>
          <w:szCs w:val="26"/>
        </w:rPr>
        <w:t>Займ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0rplc-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Манихиной Александре Юрьевне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2-23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8rplc-0">
    <w:name w:val="cat-PhoneNumber grp-8 rplc-0"/>
    <w:basedOn w:val="DefaultParagraphFont"/>
  </w:style>
  <w:style w:type="character" w:customStyle="1" w:styleId="cat-PhoneNumbergrp-9rplc-1">
    <w:name w:val="cat-PhoneNumber grp-9 rplc-1"/>
    <w:basedOn w:val="DefaultParagraphFont"/>
  </w:style>
  <w:style w:type="character" w:customStyle="1" w:styleId="cat-PhoneNumbergrp-10rplc-8">
    <w:name w:val="cat-PhoneNumber grp-10 rplc-8"/>
    <w:basedOn w:val="DefaultParagraphFont"/>
  </w:style>
  <w:style w:type="character" w:customStyle="1" w:styleId="cat-PassportDatagrp-6rplc-10">
    <w:name w:val="cat-PassportData grp-6 rplc-10"/>
    <w:basedOn w:val="DefaultParagraphFont"/>
  </w:style>
  <w:style w:type="character" w:customStyle="1" w:styleId="cat-ExternalSystemDefinedgrp-12rplc-11">
    <w:name w:val="cat-ExternalSystemDefined grp-12 rplc-11"/>
    <w:basedOn w:val="DefaultParagraphFont"/>
  </w:style>
  <w:style w:type="character" w:customStyle="1" w:styleId="cat-ExternalSystemDefinedgrp-11rplc-12">
    <w:name w:val="cat-ExternalSystemDefined grp-1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